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微软雅黑" w:hAnsi="微软雅黑"/>
          <w:b/>
          <w:sz w:val="56"/>
        </w:rPr>
        <w:t>个人简历表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rPr>
          <w:trHeight w:val="765"/>
        </w:trPr>
        <w:tc>
          <w:tcPr>
            <w:tcW w:type="dxa" w:w="1474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黄柯源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2001.2.27</w:t>
            </w:r>
          </w:p>
        </w:tc>
        <w:tc>
          <w:tcPr>
            <w:tcW w:type="dxa" w:w="1417"/>
            <w:vMerge w:val="restart"/>
            <w:vAlign w:val="center"/>
          </w:tcPr>
          <w:p>
            <w:pPr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900000" cy="126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寸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26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5"/>
        </w:trPr>
        <w:tc>
          <w:tcPr>
            <w:tcW w:type="dxa" w:w="1234"/>
            <w:vAlign w:val="center"/>
          </w:tcPr>
          <w:p>
            <w:pPr>
              <w:jc w:val="center"/>
            </w:pPr>
            <w:r>
              <w:t>生源所在地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江西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团员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身高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180</w:t>
            </w:r>
          </w:p>
        </w:tc>
        <w:tc>
          <w:tcPr>
            <w:tcW w:type="dxa" w:w="1234"/>
            <w:vMerge/>
          </w:tcPr>
          <w:p/>
        </w:tc>
      </w:tr>
      <w:tr>
        <w:trPr>
          <w:trHeight w:val="765"/>
        </w:trPr>
        <w:tc>
          <w:tcPr>
            <w:tcW w:type="dxa" w:w="1234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type="dxa" w:w="6170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type="dxa" w:w="1234"/>
            <w:vMerge/>
          </w:tcPr>
          <w:p/>
        </w:tc>
      </w:tr>
      <w:tr>
        <w:trPr>
          <w:trHeight w:val="765"/>
        </w:trPr>
        <w:tc>
          <w:tcPr>
            <w:tcW w:type="dxa" w:w="1234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type="dxa" w:w="4936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</w:p>
        </w:tc>
      </w:tr>
      <w:tr>
        <w:trPr>
          <w:trHeight w:val="765"/>
        </w:trPr>
        <w:tc>
          <w:tcPr>
            <w:tcW w:type="dxa" w:w="1234"/>
            <w:vMerge w:val="restart"/>
            <w:vAlign w:val="center"/>
          </w:tcPr>
          <w:p>
            <w:pPr>
              <w:jc w:val="center"/>
            </w:pPr>
            <w:r>
              <w:t>教育背景</w:t>
            </w:r>
          </w:p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小学</w:t>
            </w:r>
          </w:p>
        </w:tc>
        <w:tc>
          <w:tcPr>
            <w:tcW w:type="dxa" w:w="6170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trHeight w:val="765"/>
        </w:trPr>
        <w:tc>
          <w:tcPr>
            <w:tcW w:type="dxa" w:w="1234"/>
            <w:vMerge/>
          </w:tcPr>
          <w:p/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中学</w:t>
            </w:r>
          </w:p>
        </w:tc>
        <w:tc>
          <w:tcPr>
            <w:tcW w:type="dxa" w:w="6170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trHeight w:val="765"/>
        </w:trPr>
        <w:tc>
          <w:tcPr>
            <w:tcW w:type="dxa" w:w="1234"/>
            <w:vMerge/>
          </w:tcPr>
          <w:p/>
        </w:tc>
        <w:tc>
          <w:tcPr>
            <w:tcW w:type="dxa" w:w="1234"/>
            <w:vAlign w:val="center"/>
          </w:tcPr>
          <w:p>
            <w:pPr>
              <w:jc w:val="center"/>
            </w:pPr>
            <w:r>
              <w:t>大学</w:t>
            </w:r>
          </w:p>
        </w:tc>
        <w:tc>
          <w:tcPr>
            <w:tcW w:type="dxa" w:w="6170"/>
            <w:gridSpan w:val="5"/>
            <w:vAlign w:val="center"/>
          </w:tcPr>
          <w:p>
            <w:pPr>
              <w:jc w:val="center"/>
            </w:pPr>
          </w:p>
        </w:tc>
      </w:tr>
      <w:tr>
        <w:trPr>
          <w:trHeight w:val="765"/>
        </w:trPr>
        <w:tc>
          <w:tcPr>
            <w:tcW w:type="dxa" w:w="1234"/>
            <w:vAlign w:val="center"/>
          </w:tcPr>
          <w:p>
            <w:pPr>
              <w:jc w:val="center"/>
            </w:pPr>
            <w:r>
              <w:t>外语水平</w:t>
            </w:r>
          </w:p>
        </w:tc>
        <w:tc>
          <w:tcPr>
            <w:tcW w:type="dxa" w:w="2468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type="dxa" w:w="1474"/>
            <w:vAlign w:val="center"/>
          </w:tcPr>
          <w:p>
            <w:pPr>
              <w:jc w:val="center"/>
            </w:pPr>
            <w:r>
              <w:t>计算机水平</w:t>
            </w:r>
          </w:p>
        </w:tc>
        <w:tc>
          <w:tcPr>
            <w:tcW w:type="dxa" w:w="3702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765"/>
        </w:trPr>
        <w:tc>
          <w:tcPr>
            <w:tcW w:type="dxa" w:w="1234"/>
            <w:vAlign w:val="center"/>
          </w:tcPr>
          <w:p>
            <w:pPr>
              <w:jc w:val="center"/>
            </w:pPr>
            <w:r>
              <w:t>校内外职务</w:t>
            </w:r>
          </w:p>
        </w:tc>
        <w:tc>
          <w:tcPr>
            <w:tcW w:type="dxa" w:w="7404"/>
            <w:gridSpan w:val="6"/>
            <w:vAlign w:val="center"/>
          </w:tcPr>
          <w:p>
            <w:pPr>
              <w:jc w:val="center"/>
            </w:pPr>
          </w:p>
        </w:tc>
      </w:tr>
      <w:tr>
        <w:trPr>
          <w:trHeight w:val="3969"/>
        </w:trPr>
        <w:tc>
          <w:tcPr>
            <w:tcW w:type="dxa" w:w="1234"/>
            <w:vAlign w:val="center"/>
          </w:tcPr>
          <w:p>
            <w:r>
              <w:t>获奖情况</w:t>
            </w:r>
          </w:p>
        </w:tc>
        <w:tc>
          <w:tcPr>
            <w:tcW w:type="dxa" w:w="7404"/>
            <w:gridSpan w:val="6"/>
          </w:tcPr>
          <w:p/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